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840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2003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14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Исанова </w:t>
      </w:r>
      <w:r>
        <w:rPr>
          <w:rFonts w:ascii="Times New Roman" w:eastAsia="Times New Roman" w:hAnsi="Times New Roman" w:cs="Times New Roman"/>
          <w:sz w:val="25"/>
          <w:szCs w:val="25"/>
        </w:rPr>
        <w:t>Фурката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Бекжановича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работающего, 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проживающег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по адресу: </w:t>
      </w:r>
      <w:r>
        <w:rPr>
          <w:rStyle w:val="cat-UserDefinedgrp-31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22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0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8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Исанов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25.03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>: ХМАО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-Югра, </w:t>
      </w:r>
      <w:r>
        <w:rPr>
          <w:rStyle w:val="cat-UserDefinedgrp-31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24.03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3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10.01.2025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ч. 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21.01.2025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Исанов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Ф.Б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10.01.2025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Исанов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Ф.Б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дминистративного правонарушения в полном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Исанов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Ф.Б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Исанова Ф.Б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32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13.07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Исанов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>подписью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согласен,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полицейского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(кинолога) </w:t>
      </w:r>
      <w:r>
        <w:rPr>
          <w:rFonts w:ascii="Times New Roman" w:eastAsia="Times New Roman" w:hAnsi="Times New Roman" w:cs="Times New Roman"/>
          <w:sz w:val="25"/>
          <w:szCs w:val="25"/>
        </w:rPr>
        <w:t>ОР ППСП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13.07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Исанова Ф.Б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13.07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Style w:val="cat-UserDefinedgrp-23rplc-35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10.01.2025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Исанов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21.01.2025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5"/>
          <w:szCs w:val="25"/>
        </w:rPr>
        <w:t>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Исановым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24.</w:t>
      </w:r>
      <w:r>
        <w:rPr>
          <w:rFonts w:ascii="Times New Roman" w:eastAsia="Times New Roman" w:hAnsi="Times New Roman" w:cs="Times New Roman"/>
          <w:sz w:val="25"/>
          <w:szCs w:val="25"/>
        </w:rPr>
        <w:t>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Исановым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Исанова Ф.Б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установленных по делу обстоятельств,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Исанову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Ф.Б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Исанова </w:t>
      </w:r>
      <w:r>
        <w:rPr>
          <w:rFonts w:ascii="Times New Roman" w:eastAsia="Times New Roman" w:hAnsi="Times New Roman" w:cs="Times New Roman"/>
          <w:sz w:val="25"/>
          <w:szCs w:val="25"/>
        </w:rPr>
        <w:t>Фурката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Бекжановича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0412365400395008402520179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ExternalSystemDefinedgrp-30rplc-11">
    <w:name w:val="cat-ExternalSystemDefined grp-30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23rplc-19">
    <w:name w:val="cat-UserDefined grp-23 rplc-19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23rplc-35">
    <w:name w:val="cat-UserDefined grp-23 rplc-35"/>
    <w:basedOn w:val="DefaultParagraphFont"/>
  </w:style>
  <w:style w:type="character" w:customStyle="1" w:styleId="cat-UserDefinedgrp-33rplc-53">
    <w:name w:val="cat-UserDefined grp-33 rplc-53"/>
    <w:basedOn w:val="DefaultParagraphFont"/>
  </w:style>
  <w:style w:type="character" w:customStyle="1" w:styleId="cat-UserDefinedgrp-34rplc-56">
    <w:name w:val="cat-UserDefined grp-34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